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与特雷莎共度的最后几个下午</w:t>
      </w:r>
    </w:p>
    <w:p>
      <w:r>
        <w:rPr>
          <w:rFonts w:ascii="宋体" w:hAnsi="宋体" w:eastAsia="宋体"/>
          <w:sz w:val="24"/>
        </w:rPr>
        <w:t>（西）马尔塞著；王军宁译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与特雷莎共度的最后几个下午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（西）马尔塞著；王军宁译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本书出售、求购地址：https://www.jiaokey.com/book/detail/12177988.html</w:t>
      </w:r>
    </w:p>
    <w:p>
      <w:r>
        <w:t>更多相关图书推荐：https://www.jiaokey.com</w:t>
      </w:r>
    </w:p>
    <w:p>
      <w:r>
        <w:t>（西）马尔塞著；王军宁译 其他作品：https://www.jiaokey.com/tag/（西）马尔塞著；王军宁译.html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关键词搜索：https://www.jiaokey.com/tag/与特雷莎共度的最后几个下午.html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