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中国旅行计划  苏珊·桑塔格短篇小说选</w:t>
      </w:r>
    </w:p>
    <w:p>
      <w:r>
        <w:rPr>
          <w:rFonts w:ascii="宋体" w:hAnsi="宋体" w:eastAsia="宋体"/>
          <w:sz w:val="24"/>
        </w:rPr>
        <w:t>（美）苏珊·桑塔格（Susan Sontag）著；申慧辉等译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中国旅行计划  苏珊·桑塔格短篇小说选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（美）苏珊·桑塔格（Susan Sontag）著；申慧辉等译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本书出售、求购地址：https://www.jiaokey.com/book/detail/12177981.html</w:t>
      </w:r>
    </w:p>
    <w:p>
      <w:r>
        <w:t>更多相关图书推荐：https://www.jiaokey.com</w:t>
      </w:r>
    </w:p>
    <w:p>
      <w:r>
        <w:t>（美）苏珊·桑塔格（Susan Sontag）著；申慧辉等译 其他作品：https://www.jiaokey.com/tag/（美）苏珊·桑塔格（Susan Sontag）著；申慧辉等译.html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关键词搜索：https://www.jiaokey.com/tag/中国旅行计划  苏珊·桑塔格短篇小说选.html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