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寂地上的虹光  艳齐抒情诗集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寂地上的虹光  艳齐抒情诗集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北京:今日中国出版社,1998.03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本书出售、求购地址：https://www.jiaokey.com/book/detail/12177976.html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北京:今日中国出版社,1998.03 出版图书：https://www.jiaokey.com/tag/北京:今日中国出版社,1998.03.html</w:t>
      </w:r>
    </w:p>
    <w:p>
      <w:r>
        <w:t>关键词搜索：https://www.jiaokey.com/tag/抒情诗(地点:中国年代:现代学科:选集).html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