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小说界·长篇小说专辑  1984年  第1期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小说界·长篇小说专辑  1984年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本书出售、求购地址：https://www.jiaokey.com/book/detail/12177894.html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关键词搜索：https://www.jiaokey.com/tag/小说界·长篇小说专辑  1984年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