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对另一种存在的烦恼  俄罗斯白银时代短篇小说选</w:t>
      </w:r>
    </w:p>
    <w:p>
      <w:r>
        <w:rPr>
          <w:rFonts w:ascii="宋体" w:hAnsi="宋体" w:eastAsia="宋体"/>
          <w:sz w:val="24"/>
        </w:rPr>
        <w:t>吴笛编译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对另一种存在的烦恼  俄罗斯白银时代短篇小说选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本书出售、求购地址：https://www.jiaokey.com/book/detail/12177883.html</w:t>
      </w:r>
    </w:p>
    <w:p>
      <w:r>
        <w:t>更多相关图书推荐：https://www.jiaokey.com</w:t>
      </w:r>
    </w:p>
    <w:p>
      <w:r>
        <w:t>吴笛编译 其他作品：https://www.jiaokey.com/tag/吴笛编译.html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关键词搜索：https://www.jiaokey.com/tag/对另一种存在的烦恼  俄罗斯白银时代短篇小说选.html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