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瞬间，记录着永恒：2173号飞机迫降的前前后后</w:t>
      </w:r>
    </w:p>
    <w:p>
      <w:r>
        <w:rPr>
          <w:rFonts w:ascii="宋体" w:hAnsi="宋体" w:eastAsia="宋体"/>
          <w:sz w:val="24"/>
        </w:rPr>
        <w:t>谢柳青著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瞬间，记录着永恒：2173号飞机迫降的前前后后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谢柳青著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本书出售、求购地址：https://www.jiaokey.com/book/detail/12177873.html</w:t>
      </w:r>
    </w:p>
    <w:p>
      <w:r>
        <w:t>更多相关图书推荐：https://www.jiaokey.com</w:t>
      </w:r>
    </w:p>
    <w:p>
      <w:r>
        <w:t>谢柳青著 其他作品：https://www.jiaokey.com/tag/谢柳青著.html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关键词搜索：https://www.jiaokey.com/tag/瞬间，记录着永恒：2173号飞机迫降的前前后后.html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