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狐戏红尘  正传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狐戏红尘  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本书出售、求购地址：https://www.jiaokey.com/book/detail/12177849.html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关键词搜索：https://www.jiaokey.com/tag/狐戏红尘  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