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希腊三部曲Ⅱ  桃金娘森林宝藏</w:t>
      </w:r>
    </w:p>
    <w:p>
      <w:r>
        <w:rPr>
          <w:rFonts w:ascii="宋体" w:hAnsi="宋体" w:eastAsia="宋体"/>
          <w:sz w:val="24"/>
        </w:rPr>
        <w:t>（英）（Gerald Durrell）杰拉尔德·达雷尔著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希腊三部曲Ⅱ  桃金娘森林宝藏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（英）（Gerald Durrell）杰拉尔德·达雷尔著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本书出售、求购地址：https://www.jiaokey.com/book/detail/12177839.html</w:t>
      </w:r>
    </w:p>
    <w:p>
      <w:r>
        <w:t>更多相关图书推荐：https://www.jiaokey.com</w:t>
      </w:r>
    </w:p>
    <w:p>
      <w:r>
        <w:t>（英）（Gerald Durrell）杰拉尔德·达雷尔著 其他作品：https://www.jiaokey.com/tag/（英）（Gerald Durrell）杰拉尔德·达雷尔著.html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关键词搜索：https://www.jiaokey.com/tag/希腊三部曲Ⅱ  桃金娘森林宝藏.html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