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中华民族的脊梁  记战斗在抗击“非典”第一线的人们</w:t>
      </w:r>
    </w:p>
    <w:p>
      <w:r>
        <w:rPr>
          <w:rFonts w:ascii="宋体" w:hAnsi="宋体" w:eastAsia="宋体"/>
          <w:sz w:val="24"/>
        </w:rPr>
        <w:t>高敏，吴培华主编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中华民族的脊梁  记战斗在抗击“非典”第一线的人们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高敏，吴培华主编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本书出售、求购地址：https://www.jiaokey.com/book/detail/12177831.html</w:t>
      </w:r>
    </w:p>
    <w:p>
      <w:r>
        <w:t>更多相关图书推荐：https://www.jiaokey.com</w:t>
      </w:r>
    </w:p>
    <w:p>
      <w:r>
        <w:t>高敏，吴培华主编 其他作品：https://www.jiaokey.com/tag/高敏，吴培华主编.html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