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素心如简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素心如简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本书出售、求购地址：https://www.jiaokey.com/book/detail/12177806.html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关键词搜索：https://www.jiaokey.com/tag/素心如简.html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