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宋词精华</w:t>
      </w:r>
    </w:p>
    <w:p>
      <w:r>
        <w:rPr>
          <w:rFonts w:ascii="宋体" w:hAnsi="宋体" w:eastAsia="宋体"/>
          <w:sz w:val="24"/>
        </w:rPr>
        <w:t>顾易生,徐培均,袁震宇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顾易生,徐培均,袁震宇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7805236917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宋词是中国古代文学皇冠上光辉夺目的一 颗巨钻，在古代文学的阆苑里，她是一块 芬芳绚丽的园圃。她以姹紫嫣红、千姿百 态的丰神，与唐诗争奇，与元曲斗妍， 历来与唐诗并称双绝，都代表一代文学之 胜。远从《诗经》、《楚辞》及汉魏六朝 诗歌里汲取营养，又为后来的明清对剧小 输送了有机成分。直到今天，她仍在陶冶 着人们的情操，给我们带来很高的艺术享受。</w:t>
      </w:r>
    </w:p>
    <w:p/>
    <w:p>
      <w:r>
        <w:t>本书出售、求购地址：https://www.jiaokey.com/book/detail/12177775.html</w:t>
      </w:r>
    </w:p>
    <w:p>
      <w:r>
        <w:t>更多古代至近代作品（~1919年）图书推荐：https://www.jiaokey.com</w:t>
      </w:r>
    </w:p>
    <w:p>
      <w:r>
        <w:t>顾易生,徐培均,袁震宇 其他作品：https://www.jiaokey.com/tag/顾易生,徐培均,袁震宇.html</w:t>
      </w:r>
    </w:p>
    <w:p>
      <w:r>
        <w:t>成都：巴蜀书社 出版图书：https://www.jiaokey.com/tag/成都：巴蜀书社.html</w:t>
      </w:r>
    </w:p>
    <w:p>
      <w:r>
        <w:t>关键词搜索：https://www.jiaokey.com/tag/宋词-中国-选集.html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