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王占君诗文选  2  诗歌戏曲卷  英雄乐章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王占君诗文选  2  诗歌戏曲卷  英雄乐章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本书出售、求购地址：https://www.jiaokey.com/book/detail/12177706.html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关键词搜索：https://www.jiaokey.com/tag/王占君诗文选  2  诗歌戏曲卷  英雄乐章.html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