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王占君诗文选  4  中长篇小说卷  跛脚丽人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王占君诗文选  4  中长篇小说卷  跛脚丽人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本书出售、求购地址：https://www.jiaokey.com/book/detail/12177705.html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关键词搜索：https://www.jiaokey.com/tag/王占君诗文选  4  中长篇小说卷  跛脚丽人.html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