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王占君诗文选  3  中短篇不说卷  双案奇冤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王占君诗文选  3  中短篇不说卷  双案奇冤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本书出售、求购地址：https://www.jiaokey.com/book/detail/12177704.html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关键词搜索：https://www.jiaokey.com/tag/王占君诗文选  3  中短篇不说卷  双案奇冤.html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