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王占君诗文选  5  影视文学卷  古庙奇珍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王占君诗文选  5  影视文学卷  古庙奇珍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本书出售、求购地址：https://www.jiaokey.com/book/detail/12177703.html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关键词搜索：https://www.jiaokey.com/tag/王占君诗文选  5  影视文学卷  古庙奇珍.html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