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王占君诗文选  1  散文卷  山光水色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王占君诗文选  1  散文卷  山光水色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本书出售、求购地址：https://www.jiaokey.com/book/detail/12177702.html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关键词搜索：https://www.jiaokey.com/tag/王占君诗文选  1  散文卷  山光水色.html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