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跨世纪的毛泽东  抒情长诗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跨世纪的毛泽东  抒情长诗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本书出售、求购地址：https://www.jiaokey.com/book/detail/12177600.html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关键词搜索：https://www.jiaokey.com/tag/跨世纪的毛泽东  抒情长诗.html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