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有效技能  教学的效果根植于教育技术能力的提高</w:t>
      </w:r>
    </w:p>
    <w:p>
      <w:r>
        <w:rPr>
          <w:rFonts w:ascii="宋体" w:hAnsi="宋体" w:eastAsia="宋体"/>
          <w:sz w:val="24"/>
        </w:rPr>
        <w:t>初娜娜，朱浩东主编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有效技能  教学的效果根植于教育技术能力的提高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初娜娜，朱浩东主编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本书出售、求购地址：https://www.jiaokey.com/book/detail/12177582.html</w:t>
      </w:r>
    </w:p>
    <w:p>
      <w:r>
        <w:t>更多相关图书推荐：https://www.jiaokey.com</w:t>
      </w:r>
    </w:p>
    <w:p>
      <w:r>
        <w:t>初娜娜，朱浩东主编 其他作品：https://www.jiaokey.com/tag/初娜娜，朱浩东主编.html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关键词搜索：https://www.jiaokey.com/tag/有效技能  教学的效果根植于教育技术能力的提高.html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