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罗成叫关  附《小显》</w:t>
      </w:r>
    </w:p>
    <w:p>
      <w:r>
        <w:t>作者：姜妙香演出本，何时希整理记谱</w:t>
      </w:r>
    </w:p>
    <w:p>
      <w:r>
        <w:t>出版社：上海:上海文艺出版社,1983.06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京剧曲谱  罗成叫关  附《小显》 评论地址：https://www.jiaokey.com/book/detail/12177544.html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