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积累与跨越：科学发展观指导下的宏观管理与政策研究纲要</w:t>
      </w:r>
    </w:p>
    <w:p>
      <w:r>
        <w:rPr>
          <w:rFonts w:ascii="宋体" w:hAnsi="宋体" w:eastAsia="宋体"/>
          <w:sz w:val="24"/>
        </w:rPr>
        <w:t>薛澜，何海燕，杨列勋等编著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积累与跨越：科学发展观指导下的宏观管理与政策研究纲要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薛澜，何海燕，杨列勋等编著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本书出售、求购地址：https://www.jiaokey.com/book/detail/12177529.html</w:t>
      </w:r>
    </w:p>
    <w:p>
      <w:r>
        <w:t>更多相关图书推荐：https://www.jiaokey.com</w:t>
      </w:r>
    </w:p>
    <w:p>
      <w:r>
        <w:t>薛澜，何海燕，杨列勋等编著 其他作品：https://www.jiaokey.com/tag/薛澜，何海燕，杨列勋等编著.html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关键词搜索：https://www.jiaokey.com/tag/积累与跨越：科学发展观指导下的宏观管理与政策研究纲要.html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