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巴蜀撷影：四川省档案馆藏清史图片集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巴蜀撷影：四川省档案馆藏清史图片集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本书出售、求购地址：https://www.jiaokey.com/book/detail/12177528.html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关键词搜索：https://www.jiaokey.com/tag/巴蜀撷影：四川省档案馆藏清史图片集.html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