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作为生活结构的世界  结构存在论的问题和解答（经典与书写）</w:t>
      </w:r>
    </w:p>
    <w:p>
      <w:r>
        <w:rPr>
          <w:rFonts w:ascii="宋体" w:hAnsi="宋体" w:eastAsia="宋体"/>
          <w:sz w:val="24"/>
        </w:rPr>
        <w:t>(德)海因里希·罗姆巴赫著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作为生活结构的世界  结构存在论的问题和解答（经典与书写）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(德)海因里希·罗姆巴赫著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本书出售、求购地址：https://www.jiaokey.com/book/detail/12177525.html</w:t>
      </w:r>
    </w:p>
    <w:p>
      <w:r>
        <w:t>更多相关图书推荐：https://www.jiaokey.com</w:t>
      </w:r>
    </w:p>
    <w:p>
      <w:r>
        <w:t>(德)海因里希·罗姆巴赫著 其他作品：https://www.jiaokey.com/tag/(德)海因里希·罗姆巴赫著.html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关键词搜索：https://www.jiaokey.com/tag/作为生活结构的世界  结构存在论的问题和解答（经典与书写）.html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