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你如你的信念般年轻：英汉对照</w:t>
      </w:r>
    </w:p>
    <w:p>
      <w:r>
        <w:rPr>
          <w:rFonts w:ascii="宋体" w:hAnsi="宋体" w:eastAsia="宋体"/>
          <w:sz w:val="24"/>
        </w:rPr>
        <w:t>陈曲颖，胡亦雯，张琳编译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你如你的信念般年轻：英汉对照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陈曲颖，胡亦雯，张琳编译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本书出售、求购地址：https://www.jiaokey.com/book/detail/12177502.html</w:t>
      </w:r>
    </w:p>
    <w:p>
      <w:r>
        <w:t>更多相关图书推荐：https://www.jiaokey.com</w:t>
      </w:r>
    </w:p>
    <w:p>
      <w:r>
        <w:t>陈曲颖，胡亦雯，张琳编译 其他作品：https://www.jiaokey.com/tag/陈曲颖，胡亦雯，张琳编译.html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关键词搜索：https://www.jiaokey.com/tag/你如你的信念般年轻：英汉对照.html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