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书名：创新之路：广东科技发展30年</w:t>
      </w:r>
    </w:p>
    <w:p>
      <w:r>
        <w:t>作者：周永章，梁弈鸣，郭艳华等著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总页数：462</w:t>
      </w:r>
    </w:p>
    <w:p>
      <w:r>
        <w:t>更多请访问教客网: www.jiaokey.com</w:t>
      </w:r>
    </w:p>
    <w:p>
      <w:r>
        <w:t>创新之路：广东科技发展30年 评论地址：https://www.jiaokey.com/book/detail/12177501.html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