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书名：谁比谁聪明  北大学生的思维游戏</w:t>
      </w:r>
    </w:p>
    <w:p>
      <w:r>
        <w:t>作者：龚宇华编著</w:t>
      </w:r>
    </w:p>
    <w:p>
      <w:r>
        <w:t>出版社：北京：当代世界出版社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谁比谁聪明  北大学生的思维游戏 评论地址：https://www.jiaokey.com/book/detail/12177434.html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