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俄罗斯列宾美术学院素描作品精选系列  亚历山大·贝斯特洛夫</w:t>
      </w:r>
    </w:p>
    <w:p>
      <w:r>
        <w:rPr>
          <w:rFonts w:ascii="宋体" w:hAnsi="宋体" w:eastAsia="宋体"/>
          <w:sz w:val="24"/>
        </w:rPr>
        <w:t>王培波，李富军主编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俄罗斯列宾美术学院素描作品精选系列  亚历山大·贝斯特洛夫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王培波，李富军主编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本书出售、求购地址：https://www.jiaokey.com/book/detail/12177414.html</w:t>
      </w:r>
    </w:p>
    <w:p>
      <w:r>
        <w:t>更多相关图书推荐：https://www.jiaokey.com</w:t>
      </w:r>
    </w:p>
    <w:p>
      <w:r>
        <w:t>王培波，李富军主编 其他作品：https://www.jiaokey.com/tag/王培波，李富军主编.html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关键词搜索：https://www.jiaokey.com/tag/俄罗斯列宾美术学院素描作品精选系列  亚历山大·贝斯特洛夫.html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