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普及本  精选版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普及本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本书出售、求购地址：https://www.jiaokey.com/book/detail/12177386.html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关键词搜索：https://www.jiaokey.com/tag/美英报刊阅读教程  普及本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