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书名：高情商才有好未来</w:t>
      </w:r>
    </w:p>
    <w:p>
      <w:r>
        <w:t>作者：冯德全主编</w:t>
      </w:r>
    </w:p>
    <w:p>
      <w:r>
        <w:t>出版社：武汉：湖北人民出版社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高情商才有好未来 评论地址：https://www.jiaokey.com/book/detail/12177370.html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