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书名：手绘中国民居百态  津门洋楼</w:t>
      </w:r>
    </w:p>
    <w:p>
      <w:r>
        <w:t>作者：尚金凯编著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手绘中国民居百态  津门洋楼 评论地址：https://www.jiaokey.com/book/detail/12177368.html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