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中国社会转型与社区制度创新-实践结构论及其运用</w:t>
      </w:r>
    </w:p>
    <w:p>
      <w:r>
        <w:rPr>
          <w:rFonts w:ascii="宋体" w:hAnsi="宋体" w:eastAsia="宋体"/>
          <w:sz w:val="24"/>
        </w:rPr>
        <w:t>郑杭生，杨敏著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中国社会转型与社区制度创新-实践结构论及其运用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郑杭生，杨敏著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本书出售、求购地址：https://www.jiaokey.com/book/detail/12177364.html</w:t>
      </w:r>
    </w:p>
    <w:p>
      <w:r>
        <w:t>更多相关图书推荐：https://www.jiaokey.com</w:t>
      </w:r>
    </w:p>
    <w:p>
      <w:r>
        <w:t>郑杭生，杨敏著 其他作品：https://www.jiaokey.com/tag/郑杭生，杨敏著.html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关键词搜索：https://www.jiaokey.com/tag/中国社会转型与社区制度创新-实践结构论及其运用.html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