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艺术箴言录  关于艺术.艺术家和创作的思想集</w:t>
      </w:r>
    </w:p>
    <w:p>
      <w:r>
        <w:rPr>
          <w:rFonts w:ascii="宋体" w:hAnsi="宋体" w:eastAsia="宋体"/>
          <w:sz w:val="24"/>
        </w:rPr>
        <w:t>（瑞士）费兹捷勒编，俞理明，周晋译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艺术箴言录  关于艺术.艺术家和创作的思想集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（瑞士）费兹捷勒编，俞理明，周晋译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艺术-箴言-汇编-世界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本书出售、求购地址：https://www.jiaokey.com/book/detail/12177334.html</w:t>
      </w:r>
    </w:p>
    <w:p>
      <w:r>
        <w:t>更多相关图书推荐：https://www.jiaokey.com</w:t>
      </w:r>
    </w:p>
    <w:p>
      <w:r>
        <w:t>（瑞士）费兹捷勒编，俞理明，周晋译 其他作品：https://www.jiaokey.com/tag/（瑞士）费兹捷勒编，俞理明，周晋译.html</w:t>
      </w:r>
    </w:p>
    <w:p>
      <w:r>
        <w:t>上海:上海人民美术出版社,2009.01 出版图书：https://www.jiaokey.com/tag/上海:上海人民美术出版社,2009.01.html</w:t>
      </w:r>
    </w:p>
    <w:p>
      <w:r>
        <w:t>关键词搜索：https://www.jiaokey.com/tag/艺术-箴言-汇编-世界.html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