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书名：雕刻在囧囧背后的密码</w:t>
      </w:r>
    </w:p>
    <w:p>
      <w:r>
        <w:t>作者：周文慧编著</w:t>
      </w:r>
    </w:p>
    <w:p>
      <w:r>
        <w:t>出版社：哈尔滨：哈尔滨出版社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雕刻在囧囧背后的密码 评论地址：https://www.jiaokey.com/book/detail/12177333.html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