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书名：教育现代化的伟大实践：广东教育发展30年</w:t>
      </w:r>
    </w:p>
    <w:p>
      <w:r>
        <w:t>作者：钟明华，冯增俊等著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教育现代化的伟大实践：广东教育发展30年 评论地址：https://www.jiaokey.com/book/detail/12177275.html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