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促进老龄产业发展的机制和政策研究</w:t>
      </w:r>
    </w:p>
    <w:p>
      <w:r>
        <w:rPr>
          <w:rFonts w:ascii="宋体" w:hAnsi="宋体" w:eastAsia="宋体"/>
          <w:sz w:val="24"/>
        </w:rPr>
        <w:t>台恩普，陶立群等著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促进老龄产业发展的机制和政策研究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台恩普，陶立群等著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本书出售、求购地址：https://www.jiaokey.com/book/detail/12177273.html</w:t>
      </w:r>
    </w:p>
    <w:p>
      <w:r>
        <w:t>更多相关图书推荐：https://www.jiaokey.com</w:t>
      </w:r>
    </w:p>
    <w:p>
      <w:r>
        <w:t>台恩普，陶立群等著 其他作品：https://www.jiaokey.com/tag/台恩普，陶立群等著.html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关键词搜索：https://www.jiaokey.com/tag/促进老龄产业发展的机制和政策研究.html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