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区域技术标准创新  北京地区实证研究</w:t>
      </w:r>
    </w:p>
    <w:p>
      <w:r>
        <w:rPr>
          <w:rFonts w:ascii="宋体" w:hAnsi="宋体" w:eastAsia="宋体"/>
          <w:sz w:val="24"/>
        </w:rPr>
        <w:t>李岱松，张革，李建玲等丛书主编；张来武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区域技术标准创新  北京地区实证研究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李岱松，张革，李建玲等丛书主编；张来武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本书出售、求购地址：https://www.jiaokey.com/book/detail/12177262.html</w:t>
      </w:r>
    </w:p>
    <w:p>
      <w:r>
        <w:t>更多相关图书推荐：https://www.jiaokey.com</w:t>
      </w:r>
    </w:p>
    <w:p>
      <w:r>
        <w:t>李岱松，张革，李建玲等丛书主编；张来武 其他作品：https://www.jiaokey.com/tag/李岱松，张革，李建玲等丛书主编；张来武.html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关键词搜索：https://www.jiaokey.com/tag/区域技术标准创新  北京地区实证研究.html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