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原子能与社会</w:t>
      </w:r>
    </w:p>
    <w:p>
      <w:r>
        <w:rPr>
          <w:rFonts w:ascii="宋体" w:hAnsi="宋体" w:eastAsia="宋体"/>
          <w:sz w:val="24"/>
        </w:rPr>
        <w:t>（美）艾伦（J.S.Allen）撰；刘慕和，孙伴芬译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原子能与社会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（美）艾伦（J.S.Allen）撰；刘慕和，孙伴芬译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本书出售、求购地址：https://www.jiaokey.com/book/detail/12177238.html</w:t>
      </w:r>
    </w:p>
    <w:p>
      <w:r>
        <w:t>更多相关图书推荐：https://www.jiaokey.com</w:t>
      </w:r>
    </w:p>
    <w:p>
      <w:r>
        <w:t>（美）艾伦（J.S.Allen）撰；刘慕和，孙伴芬译 其他作品：https://www.jiaokey.com/tag/（美）艾伦（J.S.Allen）撰；刘慕和，孙伴芬译.html</w:t>
      </w:r>
    </w:p>
    <w:p>
      <w:r>
        <w:t>五十年代出版社 出版图书：https://www.jiaokey.com/tag/五十年代出版社.html</w:t>
      </w:r>
    </w:p>
    <w:p>
      <w:r>
        <w:t>关键词搜索：https://www.jiaokey.com/tag/原子能与社会.html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