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我是怎样学习写作的  第一本</w:t>
      </w:r>
    </w:p>
    <w:p>
      <w:r>
        <w:rPr>
          <w:rFonts w:ascii="宋体" w:hAnsi="宋体" w:eastAsia="宋体"/>
          <w:sz w:val="24"/>
        </w:rPr>
        <w:t>陈登科，高玉宝撰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我是怎样学习写作的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陈登科，高玉宝撰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本书出售、求购地址：https://www.jiaokey.com/book/detail/12177218.html</w:t>
      </w:r>
    </w:p>
    <w:p>
      <w:r>
        <w:t>更多相关图书推荐：https://www.jiaokey.com</w:t>
      </w:r>
    </w:p>
    <w:p>
      <w:r>
        <w:t>陈登科，高玉宝撰 其他作品：https://www.jiaokey.com/tag/陈登科，高玉宝撰.html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关键词搜索：https://www.jiaokey.com/tag/我是怎样学习写作的  第一本.html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