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书名：突出政治就是在一切工作中用毛泽东思想挂帅</w:t>
      </w:r>
    </w:p>
    <w:p>
      <w:r>
        <w:t>作者：湖北人民出版社编辑</w:t>
      </w:r>
    </w:p>
    <w:p>
      <w:r>
        <w:t>出版社：武汉：湖北人民出版社</w:t>
      </w:r>
    </w:p>
    <w:p>
      <w:r>
        <w:t>出版日期：1965.08</w:t>
      </w:r>
    </w:p>
    <w:p>
      <w:r>
        <w:t>总页数：34</w:t>
      </w:r>
    </w:p>
    <w:p>
      <w:r>
        <w:t>更多请访问教客网: www.jiaokey.com</w:t>
      </w:r>
    </w:p>
    <w:p>
      <w:r>
        <w:t>突出政治就是在一切工作中用毛泽东思想挂帅 评论地址：https://www.jiaokey.com/book/detail/12177213.html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