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书名：人民的勤务员毛泽东思想的宣传员  宋乐山同志活学活用毛主席著作的先进事迹</w:t>
      </w:r>
    </w:p>
    <w:p>
      <w:r>
        <w:t>作者：中国人民解放军武汉部队政治部宣传部编</w:t>
      </w:r>
    </w:p>
    <w:p>
      <w:r>
        <w:t>出版社：武汉：湖北人民出版社</w:t>
      </w:r>
    </w:p>
    <w:p>
      <w:r>
        <w:t>出版日期：1965.09</w:t>
      </w:r>
    </w:p>
    <w:p>
      <w:r>
        <w:t>总页数：43</w:t>
      </w:r>
    </w:p>
    <w:p>
      <w:r>
        <w:t>更多请访问教客网: www.jiaokey.com</w:t>
      </w:r>
    </w:p>
    <w:p>
      <w:r>
        <w:t>人民的勤务员毛泽东思想的宣传员  宋乐山同志活学活用毛主席著作的先进事迹 评论地址：https://www.jiaokey.com/book/detail/12177208.html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