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书名：发动群众不断解决生产中的关键问题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出版日期：1960.02</w:t>
      </w:r>
    </w:p>
    <w:p>
      <w:r>
        <w:t>总页数：38</w:t>
      </w:r>
    </w:p>
    <w:p>
      <w:r>
        <w:t>更多请访问教客网: www.jiaokey.com</w:t>
      </w:r>
    </w:p>
    <w:p>
      <w:r>
        <w:t>发动群众不断解决生产中的关键问题 评论地址：https://www.jiaokey.com/book/detail/12177207.html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