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近代中国史事日志  1829-1885  上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近代中国史事日志  1829-1885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本书出售、求购地址：https://www.jiaokey.com/book/detail/12177182.html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关键词搜索：https://www.jiaokey.com/tag/近代中国史事日志  1829-1885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