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中央广播电视大学历届统一考试试题及答案汇编  经济科经营管理类分册  1979-1987年</w:t>
      </w:r>
    </w:p>
    <w:p>
      <w:r>
        <w:rPr>
          <w:rFonts w:ascii="宋体" w:hAnsi="宋体" w:eastAsia="宋体"/>
          <w:sz w:val="24"/>
        </w:rPr>
        <w:t>张达主编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中央广播电视大学历届统一考试试题及答案汇编  经济科经营管理类分册  1979-1987年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经济管理-电视大学-试题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本书出售、求购地址：https://www.jiaokey.com/book/detail/12177118.html</w:t>
      </w:r>
    </w:p>
    <w:p>
      <w:r>
        <w:t>更多相关图书推荐：https://www.jiaokey.com</w:t>
      </w:r>
    </w:p>
    <w:p>
      <w:r>
        <w:t>张达主编 其他作品：https://www.jiaokey.com/tag/张达主编.html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关键词搜索：https://www.jiaokey.com/tag/经济管理-电视大学-试题.html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