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复旦大学成人教育学院，上海市高等学校招生委员会办公室编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复旦大学成人教育学院，上海市高等学校招生委员会办公室编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本书出售、求购地址：https://www.jiaokey.com/book/detail/12177102.html</w:t>
      </w:r>
    </w:p>
    <w:p>
      <w:r>
        <w:t>更多相关图书推荐：https://www.jiaokey.com</w:t>
      </w:r>
    </w:p>
    <w:p>
      <w:r>
        <w:t>复旦大学成人教育学院，上海市高等学校招生委员会办公室编 其他作品：https://www.jiaokey.com/tag/复旦大学成人教育学院，上海市高等学校招生委员会办公室编.html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