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书名：有序集中序列的极限ZORN引理 集合的基数</w:t>
      </w:r>
    </w:p>
    <w:p>
      <w:r>
        <w:t>作者：吕通庆编著</w:t>
      </w:r>
    </w:p>
    <w:p>
      <w:r>
        <w:t>出版社：北京：对外贸易教育出版社</w:t>
      </w:r>
    </w:p>
    <w:p>
      <w:r>
        <w:t>出版日期：1987.10</w:t>
      </w:r>
    </w:p>
    <w:p>
      <w:r>
        <w:t>总页数：112</w:t>
      </w:r>
    </w:p>
    <w:p>
      <w:r>
        <w:t>更多请访问教客网: www.jiaokey.com</w:t>
      </w:r>
    </w:p>
    <w:p>
      <w:r>
        <w:t>有序集中序列的极限ZORN引理 集合的基数 评论地址：https://www.jiaokey.com/book/detail/12177091.html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