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能力与思维  高中基础知识标准化训练  下</w:t>
      </w:r>
    </w:p>
    <w:p>
      <w:r>
        <w:rPr>
          <w:rFonts w:ascii="宋体" w:hAnsi="宋体" w:eastAsia="宋体"/>
          <w:sz w:val="24"/>
        </w:rPr>
        <w:t>屠棕，陈正宜，付以伟等编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能力与思维  高中基础知识标准化训练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屠棕，陈正宜，付以伟等编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本书出售、求购地址：https://www.jiaokey.com/book/detail/12177089.html</w:t>
      </w:r>
    </w:p>
    <w:p>
      <w:r>
        <w:t>更多相关图书推荐：https://www.jiaokey.com</w:t>
      </w:r>
    </w:p>
    <w:p>
      <w:r>
        <w:t>屠棕，陈正宜，付以伟等编 其他作品：https://www.jiaokey.com/tag/屠棕，陈正宜，付以伟等编.html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关键词搜索：https://www.jiaokey.com/tag/能力与思维  高中基础知识标准化训练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