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数学的时间性  数学竞赛中年份试题的类型和解法</w:t>
      </w:r>
    </w:p>
    <w:p>
      <w:r>
        <w:rPr>
          <w:rFonts w:ascii="宋体" w:hAnsi="宋体" w:eastAsia="宋体"/>
          <w:sz w:val="24"/>
        </w:rPr>
        <w:t>潘慰亮，鲁有专编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数学的时间性  数学竞赛中年份试题的类型和解法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潘慰亮，鲁有专编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本书出售、求购地址：https://www.jiaokey.com/book/detail/12177082.html</w:t>
      </w:r>
    </w:p>
    <w:p>
      <w:r>
        <w:t>更多相关图书推荐：https://www.jiaokey.com</w:t>
      </w:r>
    </w:p>
    <w:p>
      <w:r>
        <w:t>潘慰亮，鲁有专编 其他作品：https://www.jiaokey.com/tag/潘慰亮，鲁有专编.html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关键词搜索：https://www.jiaokey.com/tag/数学的时间性  数学竞赛中年份试题的类型和解法.html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