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书名：通鉴地理通释校注</w:t>
      </w:r>
    </w:p>
    <w:p>
      <w:r>
        <w:t>作者：（宋）王应麟撰；张保见校注</w:t>
      </w:r>
    </w:p>
    <w:p>
      <w:r>
        <w:t>出版社：成都：四川大学出版社</w:t>
      </w:r>
    </w:p>
    <w:p>
      <w:r>
        <w:t>出版日期：2009.01</w:t>
      </w:r>
    </w:p>
    <w:p>
      <w:r>
        <w:t>总页数：499</w:t>
      </w:r>
    </w:p>
    <w:p>
      <w:r>
        <w:t>更多请访问教客网: www.jiaokey.com</w:t>
      </w:r>
    </w:p>
    <w:p>
      <w:r>
        <w:t>通鉴地理通释校注 评论地址：https://www.jiaokey.com/book/detail/12177058.html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