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不可忘却的红色箴言  中学卷  中学版</w:t>
      </w:r>
    </w:p>
    <w:p>
      <w:r>
        <w:rPr>
          <w:rFonts w:ascii="宋体" w:hAnsi="宋体" w:eastAsia="宋体"/>
          <w:sz w:val="24"/>
        </w:rPr>
        <w:t>上海东方宣传教育服务中心，少年儿童出版社编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不可忘却的红色箴言  中学卷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上海东方宣传教育服务中心，少年儿童出版社编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本书出售、求购地址：https://www.jiaokey.com/book/detail/12177043.html</w:t>
      </w:r>
    </w:p>
    <w:p>
      <w:r>
        <w:t>更多相关图书推荐：https://www.jiaokey.com</w:t>
      </w:r>
    </w:p>
    <w:p>
      <w:r>
        <w:t>上海东方宣传教育服务中心，少年儿童出版社编 其他作品：https://www.jiaokey.com/tag/上海东方宣传教育服务中心，少年儿童出版社编.html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关键词搜索：https://www.jiaokey.com/tag/不可忘却的红色箴言  中学卷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