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书名：创意元素与产品设计</w:t>
      </w:r>
    </w:p>
    <w:p>
      <w:r>
        <w:t>作者：虞世鸣著</w:t>
      </w:r>
    </w:p>
    <w:p>
      <w:r>
        <w:t>出版社：北京：中国轻工业出版社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创意元素与产品设计 评论地址：https://www.jiaokey.com/book/detail/12177006.html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