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民进党当局执政四年大陆政策面面观</w:t>
      </w:r>
    </w:p>
    <w:p>
      <w:r>
        <w:rPr>
          <w:rFonts w:ascii="宋体" w:hAnsi="宋体" w:eastAsia="宋体"/>
          <w:sz w:val="24"/>
        </w:rPr>
        <w:t>何仲山主编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民进党当局执政四年大陆政策面面观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本书出售、求购地址：https://www.jiaokey.com/book/detail/12176995.html</w:t>
      </w:r>
    </w:p>
    <w:p>
      <w:r>
        <w:t>更多相关图书推荐：https://www.jiaokey.com</w:t>
      </w:r>
    </w:p>
    <w:p>
      <w:r>
        <w:t>何仲山主编 其他作品：https://www.jiaokey.com/tag/何仲山主编.html</w:t>
      </w:r>
    </w:p>
    <w:p>
      <w:r>
        <w:t>关键词搜索：https://www.jiaokey.com/tag/民进党当局执政四年大陆政策面面观.html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